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371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0067-01-2025-001501-07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Саламатовой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Саламатова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ул. Энтузиастов</w:t>
      </w:r>
      <w:r>
        <w:rPr>
          <w:rStyle w:val="cat-User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рого установлен не позднее </w:t>
      </w:r>
      <w:r>
        <w:rPr>
          <w:rStyle w:val="cat-UserDefinedgrp-40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Саламатова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едоставлении декларации от </w:t>
      </w:r>
      <w:r>
        <w:rPr>
          <w:rStyle w:val="cat-UserDefinedgrp-15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штрафа в размере 300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0412365400675003712515158.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3rplc-5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32">
    <w:name w:val="cat-UserDefined grp-41 rplc-32"/>
    <w:basedOn w:val="DefaultParagraphFont"/>
  </w:style>
  <w:style w:type="character" w:customStyle="1" w:styleId="cat-UserDefinedgrp-15rplc-35">
    <w:name w:val="cat-UserDefined grp-15 rplc-35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